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Гриненко Ильи Сергеевича,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Гриненко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Гриненко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Гриненко И.С.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Гриненко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656415 от 26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Гриненко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Гриненко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Гриненко Илью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848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200325007</w:t>
      </w:r>
      <w:r>
        <w:rPr>
          <w:rFonts w:ascii="Times New Roman" w:eastAsia="Times New Roman" w:hAnsi="Times New Roman" w:cs="Times New Roman"/>
          <w:sz w:val="22"/>
          <w:szCs w:val="22"/>
        </w:rPr>
        <w:t>3495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4">
    <w:name w:val="cat-UserDefined grp-3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